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1D92" w:rsidRPr="00D71D92" w:rsidRDefault="00D71D92" w:rsidP="00D71D92">
      <w:pPr>
        <w:spacing w:after="0"/>
        <w:rPr>
          <w:b/>
          <w:bCs/>
          <w:color w:val="E36C0A" w:themeColor="accent6" w:themeShade="BF"/>
          <w:sz w:val="36"/>
          <w:szCs w:val="36"/>
          <w:lang w:val="en-IN"/>
        </w:rPr>
      </w:pPr>
      <w:r w:rsidRPr="00D71D92">
        <w:rPr>
          <w:b/>
          <w:bCs/>
          <w:color w:val="E36C0A" w:themeColor="accent6" w:themeShade="BF"/>
          <w:sz w:val="36"/>
          <w:szCs w:val="36"/>
          <w:lang w:val="en-IN"/>
        </w:rPr>
        <w:t>[Organization Name] seeks a talented [Position Title]</w:t>
      </w:r>
    </w:p>
    <w:p w:rsidR="00D71D92" w:rsidRPr="00D71D92" w:rsidRDefault="00D71D92" w:rsidP="00D71D92">
      <w:pPr>
        <w:rPr>
          <w:b/>
          <w:bCs/>
          <w:sz w:val="36"/>
          <w:szCs w:val="36"/>
          <w:lang w:val="en-IN"/>
        </w:rPr>
      </w:pPr>
    </w:p>
    <w:p w:rsidR="00D71D92" w:rsidRPr="00D71D92" w:rsidRDefault="00D71D92" w:rsidP="00D71D92">
      <w:pPr>
        <w:pBdr>
          <w:bottom w:val="single" w:sz="4" w:space="1" w:color="auto"/>
        </w:pBdr>
        <w:rPr>
          <w:b/>
          <w:bCs/>
          <w:color w:val="E36C0A" w:themeColor="accent6" w:themeShade="BF"/>
          <w:sz w:val="28"/>
          <w:szCs w:val="28"/>
          <w:lang w:val="en-IN"/>
        </w:rPr>
      </w:pPr>
      <w:r w:rsidRPr="00D71D92">
        <w:rPr>
          <w:b/>
          <w:bCs/>
          <w:color w:val="E36C0A" w:themeColor="accent6" w:themeShade="BF"/>
          <w:sz w:val="28"/>
          <w:szCs w:val="28"/>
          <w:lang w:val="en-IN"/>
        </w:rPr>
        <w:t xml:space="preserve">Our </w:t>
      </w:r>
      <w:r w:rsidRPr="00D71D92">
        <w:rPr>
          <w:b/>
          <w:bCs/>
          <w:color w:val="E36C0A" w:themeColor="accent6" w:themeShade="BF"/>
          <w:sz w:val="28"/>
          <w:szCs w:val="28"/>
          <w:lang w:val="en-IN"/>
        </w:rPr>
        <w:t>organization</w:t>
      </w:r>
    </w:p>
    <w:p w:rsidR="00D71D92" w:rsidRPr="00D71D92" w:rsidRDefault="00D71D92" w:rsidP="00D71D92">
      <w:pPr>
        <w:rPr>
          <w:lang w:val="en-IN"/>
        </w:rPr>
      </w:pPr>
      <w:r w:rsidRPr="00D71D92">
        <w:rPr>
          <w:lang w:val="en-IN"/>
        </w:rPr>
        <w:t>Comprehensive organizational profile covering market presence, core products and services, mission statement, workplace culture, and company values. Include key differentiators, industry position, and what makes the organization an attractive employer.</w:t>
      </w:r>
    </w:p>
    <w:p w:rsidR="00D71D92" w:rsidRPr="00D71D92" w:rsidRDefault="00D71D92" w:rsidP="00D71D92">
      <w:pPr>
        <w:pBdr>
          <w:bottom w:val="single" w:sz="4" w:space="1" w:color="auto"/>
        </w:pBdr>
        <w:rPr>
          <w:b/>
          <w:bCs/>
          <w:color w:val="E36C0A" w:themeColor="accent6" w:themeShade="BF"/>
          <w:sz w:val="28"/>
          <w:szCs w:val="28"/>
          <w:lang w:val="en-IN"/>
        </w:rPr>
      </w:pPr>
      <w:r w:rsidRPr="00D71D92">
        <w:rPr>
          <w:b/>
          <w:bCs/>
          <w:color w:val="E36C0A" w:themeColor="accent6" w:themeShade="BF"/>
          <w:sz w:val="28"/>
          <w:szCs w:val="28"/>
          <w:lang w:val="en-IN"/>
        </w:rPr>
        <w:t>Your Future Role</w:t>
      </w:r>
    </w:p>
    <w:p w:rsidR="00D71D92" w:rsidRPr="00D71D92" w:rsidRDefault="00D71D92" w:rsidP="00D71D92">
      <w:pPr>
        <w:rPr>
          <w:lang w:val="en-IN"/>
        </w:rPr>
      </w:pPr>
      <w:r w:rsidRPr="00D71D92">
        <w:rPr>
          <w:lang w:val="en-IN"/>
        </w:rPr>
        <w:t>Executive summary outlining the position's core function, supervisory relationships, strategic value to the organization, and contribution to company success. For larger organizations, include relevant departmental context and reporting structure.</w:t>
      </w:r>
    </w:p>
    <w:p w:rsidR="00D71D92" w:rsidRPr="00D71D92" w:rsidRDefault="00D71D92" w:rsidP="00D71D92">
      <w:pPr>
        <w:pBdr>
          <w:bottom w:val="single" w:sz="4" w:space="1" w:color="auto"/>
        </w:pBdr>
        <w:rPr>
          <w:b/>
          <w:bCs/>
          <w:color w:val="E36C0A" w:themeColor="accent6" w:themeShade="BF"/>
          <w:sz w:val="28"/>
          <w:szCs w:val="28"/>
          <w:lang w:val="en-IN"/>
        </w:rPr>
      </w:pPr>
      <w:r w:rsidRPr="00D71D92">
        <w:rPr>
          <w:b/>
          <w:bCs/>
          <w:color w:val="E36C0A" w:themeColor="accent6" w:themeShade="BF"/>
          <w:sz w:val="28"/>
          <w:szCs w:val="28"/>
          <w:lang w:val="en-IN"/>
        </w:rPr>
        <w:t>Key Accountabilities Include:</w:t>
      </w:r>
    </w:p>
    <w:p w:rsidR="00D71D92" w:rsidRPr="00D71D92" w:rsidRDefault="00D71D92" w:rsidP="00D71D9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D71D92">
        <w:rPr>
          <w:lang w:val="en-IN"/>
        </w:rPr>
        <w:t>Strategic responsibility overview with broad accountability focus</w:t>
      </w:r>
    </w:p>
    <w:p w:rsidR="00D71D92" w:rsidRPr="00D71D92" w:rsidRDefault="00D71D92" w:rsidP="00D71D9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D71D92">
        <w:rPr>
          <w:lang w:val="en-IN"/>
        </w:rPr>
        <w:t>Emphasis on high-level duties rather than granular operational tasks</w:t>
      </w:r>
    </w:p>
    <w:p w:rsidR="00D71D92" w:rsidRPr="00D71D92" w:rsidRDefault="00D71D92" w:rsidP="00D71D9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D71D92">
        <w:rPr>
          <w:lang w:val="en-IN"/>
        </w:rPr>
        <w:t>Key stakeholder collaboration and partnership management</w:t>
      </w:r>
    </w:p>
    <w:p w:rsidR="00D71D92" w:rsidRPr="00D71D92" w:rsidRDefault="00D71D92" w:rsidP="00D71D9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D71D92">
        <w:rPr>
          <w:lang w:val="en-IN"/>
        </w:rPr>
        <w:t>Team leadership scope and direct report responsibilities</w:t>
      </w:r>
    </w:p>
    <w:p w:rsidR="00D71D92" w:rsidRPr="00D71D92" w:rsidRDefault="00D71D92" w:rsidP="00D71D9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D71D92">
        <w:rPr>
          <w:lang w:val="en-IN"/>
        </w:rPr>
        <w:t>Deliverables and measurable outcomes for which you'll be accountable</w:t>
      </w:r>
    </w:p>
    <w:p w:rsidR="00D71D92" w:rsidRPr="00D71D92" w:rsidRDefault="00D71D92" w:rsidP="00D71D92">
      <w:pPr>
        <w:pStyle w:val="ListParagraph"/>
        <w:numPr>
          <w:ilvl w:val="0"/>
          <w:numId w:val="26"/>
        </w:numPr>
        <w:spacing w:line="360" w:lineRule="auto"/>
        <w:rPr>
          <w:lang w:val="en-IN"/>
        </w:rPr>
      </w:pPr>
      <w:r w:rsidRPr="00D71D92">
        <w:rPr>
          <w:lang w:val="en-IN"/>
        </w:rPr>
        <w:t>Target 6-10 focused accountability areas for comprehensive role scope</w:t>
      </w:r>
    </w:p>
    <w:p w:rsidR="00D71D92" w:rsidRPr="00D71D92" w:rsidRDefault="00D71D92" w:rsidP="00D71D92">
      <w:pPr>
        <w:pBdr>
          <w:bottom w:val="single" w:sz="4" w:space="1" w:color="auto"/>
        </w:pBdr>
        <w:rPr>
          <w:b/>
          <w:bCs/>
          <w:color w:val="E36C0A" w:themeColor="accent6" w:themeShade="BF"/>
          <w:sz w:val="28"/>
          <w:szCs w:val="28"/>
          <w:lang w:val="en-IN"/>
        </w:rPr>
      </w:pPr>
      <w:r w:rsidRPr="00D71D92">
        <w:rPr>
          <w:b/>
          <w:bCs/>
          <w:color w:val="E36C0A" w:themeColor="accent6" w:themeShade="BF"/>
          <w:sz w:val="28"/>
          <w:szCs w:val="28"/>
          <w:lang w:val="en-IN"/>
        </w:rPr>
        <w:t>Position Requirements</w:t>
      </w:r>
    </w:p>
    <w:p w:rsidR="00D71D92" w:rsidRPr="00D71D92" w:rsidRDefault="00D71D92" w:rsidP="00D71D92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D71D92">
        <w:rPr>
          <w:lang w:val="en-IN"/>
        </w:rPr>
        <w:t>Define position commitments and expectations including:</w:t>
      </w:r>
    </w:p>
    <w:p w:rsidR="00D71D92" w:rsidRPr="00D71D92" w:rsidRDefault="00D71D92" w:rsidP="00D71D92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D71D92">
        <w:rPr>
          <w:lang w:val="en-IN"/>
        </w:rPr>
        <w:t>Contract type (permanent or temporary arrangement)</w:t>
      </w:r>
    </w:p>
    <w:p w:rsidR="00D71D92" w:rsidRPr="00D71D92" w:rsidRDefault="00D71D92" w:rsidP="00D71D92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D71D92">
        <w:rPr>
          <w:lang w:val="en-IN"/>
        </w:rPr>
        <w:t>Employment basis (full-time or part-time commitment)</w:t>
      </w:r>
    </w:p>
    <w:p w:rsidR="00D71D92" w:rsidRPr="00D71D92" w:rsidRDefault="00D71D92" w:rsidP="00D71D92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D71D92">
        <w:rPr>
          <w:lang w:val="en-IN"/>
        </w:rPr>
        <w:t>Schedule parameters and working hours</w:t>
      </w:r>
    </w:p>
    <w:p w:rsidR="00D71D92" w:rsidRPr="00D71D92" w:rsidRDefault="00D71D92" w:rsidP="00D71D92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D71D92">
        <w:rPr>
          <w:lang w:val="en-IN"/>
        </w:rPr>
        <w:t>Geographic location or remote work flexibility</w:t>
      </w:r>
    </w:p>
    <w:p w:rsidR="00D71D92" w:rsidRPr="00D71D92" w:rsidRDefault="00D71D92" w:rsidP="00D71D92">
      <w:pPr>
        <w:pStyle w:val="ListParagraph"/>
        <w:numPr>
          <w:ilvl w:val="0"/>
          <w:numId w:val="24"/>
        </w:numPr>
        <w:spacing w:line="360" w:lineRule="auto"/>
        <w:rPr>
          <w:lang w:val="en-IN"/>
        </w:rPr>
      </w:pPr>
      <w:r w:rsidRPr="00D71D92">
        <w:rPr>
          <w:lang w:val="en-IN"/>
        </w:rPr>
        <w:t>Additional obligations including travel, overtime, or evening/weekend availability</w:t>
      </w:r>
    </w:p>
    <w:p w:rsidR="00D71D92" w:rsidRPr="00D71D92" w:rsidRDefault="00D71D92" w:rsidP="00D71D92">
      <w:pPr>
        <w:pBdr>
          <w:bottom w:val="single" w:sz="4" w:space="1" w:color="auto"/>
        </w:pBdr>
        <w:rPr>
          <w:b/>
          <w:bCs/>
          <w:color w:val="E36C0A" w:themeColor="accent6" w:themeShade="BF"/>
          <w:sz w:val="28"/>
          <w:szCs w:val="28"/>
          <w:lang w:val="en-IN"/>
        </w:rPr>
      </w:pPr>
      <w:r w:rsidRPr="00D71D92">
        <w:rPr>
          <w:b/>
          <w:bCs/>
          <w:color w:val="E36C0A" w:themeColor="accent6" w:themeShade="BF"/>
          <w:sz w:val="28"/>
          <w:szCs w:val="28"/>
          <w:lang w:val="en-IN"/>
        </w:rPr>
        <w:t>Qualifications &amp; Experience We Value</w:t>
      </w:r>
    </w:p>
    <w:p w:rsidR="00D71D92" w:rsidRPr="00D71D92" w:rsidRDefault="00D71D92" w:rsidP="00D71D92">
      <w:pPr>
        <w:pStyle w:val="ListParagraph"/>
        <w:numPr>
          <w:ilvl w:val="0"/>
          <w:numId w:val="25"/>
        </w:numPr>
        <w:spacing w:line="360" w:lineRule="auto"/>
        <w:rPr>
          <w:lang w:val="en-IN"/>
        </w:rPr>
      </w:pPr>
      <w:r w:rsidRPr="00D71D92">
        <w:rPr>
          <w:lang w:val="en-IN"/>
        </w:rPr>
        <w:t>Comprehensive list of essential competencies, experience and credentials</w:t>
      </w:r>
    </w:p>
    <w:p w:rsidR="00D71D92" w:rsidRPr="00D71D92" w:rsidRDefault="00D71D92" w:rsidP="00D71D92">
      <w:pPr>
        <w:pStyle w:val="ListParagraph"/>
        <w:numPr>
          <w:ilvl w:val="0"/>
          <w:numId w:val="25"/>
        </w:numPr>
        <w:spacing w:line="360" w:lineRule="auto"/>
        <w:rPr>
          <w:lang w:val="en-IN"/>
        </w:rPr>
      </w:pPr>
      <w:r w:rsidRPr="00D71D92">
        <w:rPr>
          <w:lang w:val="en-IN"/>
        </w:rPr>
        <w:t xml:space="preserve">Include specific metrics and quantifiable criteria where applicable (e.g. 7+ </w:t>
      </w:r>
      <w:r w:rsidRPr="00D71D92">
        <w:rPr>
          <w:lang w:val="en-IN"/>
        </w:rPr>
        <w:t>years’ experience</w:t>
      </w:r>
      <w:r w:rsidRPr="00D71D92">
        <w:rPr>
          <w:lang w:val="en-IN"/>
        </w:rPr>
        <w:t xml:space="preserve"> leading cross-functional teams of 12+ members)</w:t>
      </w:r>
    </w:p>
    <w:p w:rsidR="00D71D92" w:rsidRPr="00D71D92" w:rsidRDefault="00D71D92" w:rsidP="00D71D92">
      <w:pPr>
        <w:pStyle w:val="ListParagraph"/>
        <w:numPr>
          <w:ilvl w:val="0"/>
          <w:numId w:val="25"/>
        </w:numPr>
        <w:spacing w:line="360" w:lineRule="auto"/>
        <w:rPr>
          <w:lang w:val="en-IN"/>
        </w:rPr>
      </w:pPr>
      <w:r w:rsidRPr="00D71D92">
        <w:rPr>
          <w:lang w:val="en-IN"/>
        </w:rPr>
        <w:t>Focus exclusively on job-relevant qualifications and performance indicators without personal characteristic considerations</w:t>
      </w:r>
    </w:p>
    <w:p w:rsidR="00D71D92" w:rsidRPr="00D71D92" w:rsidRDefault="00D71D92" w:rsidP="00D71D92">
      <w:pPr>
        <w:pBdr>
          <w:bottom w:val="single" w:sz="4" w:space="1" w:color="auto"/>
        </w:pBdr>
        <w:rPr>
          <w:b/>
          <w:bCs/>
          <w:color w:val="E36C0A" w:themeColor="accent6" w:themeShade="BF"/>
          <w:sz w:val="28"/>
          <w:szCs w:val="28"/>
          <w:lang w:val="en-IN"/>
        </w:rPr>
      </w:pPr>
      <w:r w:rsidRPr="00D71D92">
        <w:rPr>
          <w:b/>
          <w:bCs/>
          <w:color w:val="E36C0A" w:themeColor="accent6" w:themeShade="BF"/>
          <w:sz w:val="28"/>
          <w:szCs w:val="28"/>
          <w:lang w:val="en-IN"/>
        </w:rPr>
        <w:t>Ready to Join Us? Apply Now</w:t>
      </w:r>
    </w:p>
    <w:p w:rsidR="000001D8" w:rsidRPr="00D71D92" w:rsidRDefault="00D71D92" w:rsidP="00D71D92">
      <w:r w:rsidRPr="00D71D92">
        <w:rPr>
          <w:lang w:val="en-IN"/>
        </w:rPr>
        <w:t>Compelling call-to-action encouraging qualified candidates to apply, specifying contact person and application method - include recruiter or hiring manager's direct email address for submissions.</w:t>
      </w:r>
    </w:p>
    <w:sectPr w:rsidR="000001D8" w:rsidRPr="00D71D92" w:rsidSect="00D71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81086"/>
    <w:multiLevelType w:val="hybridMultilevel"/>
    <w:tmpl w:val="20AA82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26631DA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8A17F3"/>
    <w:multiLevelType w:val="hybridMultilevel"/>
    <w:tmpl w:val="D9F640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8F2394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AA4FBB"/>
    <w:multiLevelType w:val="multilevel"/>
    <w:tmpl w:val="E5D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2B4BA0"/>
    <w:multiLevelType w:val="multilevel"/>
    <w:tmpl w:val="165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D72997"/>
    <w:multiLevelType w:val="multilevel"/>
    <w:tmpl w:val="8A0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5F5CEB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6F2E7D"/>
    <w:multiLevelType w:val="multilevel"/>
    <w:tmpl w:val="54D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E5D01"/>
    <w:multiLevelType w:val="hybridMultilevel"/>
    <w:tmpl w:val="4DF41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05FF2"/>
    <w:multiLevelType w:val="multilevel"/>
    <w:tmpl w:val="199C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D156BD"/>
    <w:multiLevelType w:val="hybridMultilevel"/>
    <w:tmpl w:val="B5D06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111D1B"/>
    <w:multiLevelType w:val="hybridMultilevel"/>
    <w:tmpl w:val="B89EFA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DC5B09"/>
    <w:multiLevelType w:val="multilevel"/>
    <w:tmpl w:val="5332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A2C9C"/>
    <w:multiLevelType w:val="hybridMultilevel"/>
    <w:tmpl w:val="2C2E69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185AD0"/>
    <w:multiLevelType w:val="hybridMultilevel"/>
    <w:tmpl w:val="5ABEA5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36255">
    <w:abstractNumId w:val="8"/>
  </w:num>
  <w:num w:numId="2" w16cid:durableId="1854566792">
    <w:abstractNumId w:val="6"/>
  </w:num>
  <w:num w:numId="3" w16cid:durableId="1764958465">
    <w:abstractNumId w:val="5"/>
  </w:num>
  <w:num w:numId="4" w16cid:durableId="1632589047">
    <w:abstractNumId w:val="4"/>
  </w:num>
  <w:num w:numId="5" w16cid:durableId="1096831231">
    <w:abstractNumId w:val="7"/>
  </w:num>
  <w:num w:numId="6" w16cid:durableId="1839147378">
    <w:abstractNumId w:val="3"/>
  </w:num>
  <w:num w:numId="7" w16cid:durableId="1440485379">
    <w:abstractNumId w:val="2"/>
  </w:num>
  <w:num w:numId="8" w16cid:durableId="515315440">
    <w:abstractNumId w:val="1"/>
  </w:num>
  <w:num w:numId="9" w16cid:durableId="721713435">
    <w:abstractNumId w:val="0"/>
  </w:num>
  <w:num w:numId="10" w16cid:durableId="619800315">
    <w:abstractNumId w:val="18"/>
  </w:num>
  <w:num w:numId="11" w16cid:durableId="440615269">
    <w:abstractNumId w:val="21"/>
  </w:num>
  <w:num w:numId="12" w16cid:durableId="2022391606">
    <w:abstractNumId w:val="19"/>
  </w:num>
  <w:num w:numId="13" w16cid:durableId="560363003">
    <w:abstractNumId w:val="14"/>
  </w:num>
  <w:num w:numId="14" w16cid:durableId="1406487727">
    <w:abstractNumId w:val="10"/>
  </w:num>
  <w:num w:numId="15" w16cid:durableId="575167661">
    <w:abstractNumId w:val="20"/>
  </w:num>
  <w:num w:numId="16" w16cid:durableId="872957745">
    <w:abstractNumId w:val="25"/>
  </w:num>
  <w:num w:numId="17" w16cid:durableId="1645307557">
    <w:abstractNumId w:val="17"/>
  </w:num>
  <w:num w:numId="18" w16cid:durableId="1059672739">
    <w:abstractNumId w:val="12"/>
  </w:num>
  <w:num w:numId="19" w16cid:durableId="1090009979">
    <w:abstractNumId w:val="16"/>
  </w:num>
  <w:num w:numId="20" w16cid:durableId="1067874553">
    <w:abstractNumId w:val="15"/>
  </w:num>
  <w:num w:numId="21" w16cid:durableId="2086292871">
    <w:abstractNumId w:val="13"/>
  </w:num>
  <w:num w:numId="22" w16cid:durableId="320700283">
    <w:abstractNumId w:val="23"/>
  </w:num>
  <w:num w:numId="23" w16cid:durableId="161773211">
    <w:abstractNumId w:val="24"/>
  </w:num>
  <w:num w:numId="24" w16cid:durableId="1524905099">
    <w:abstractNumId w:val="11"/>
  </w:num>
  <w:num w:numId="25" w16cid:durableId="1709989837">
    <w:abstractNumId w:val="9"/>
  </w:num>
  <w:num w:numId="26" w16cid:durableId="10264908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1D8"/>
    <w:rsid w:val="00034616"/>
    <w:rsid w:val="0006063C"/>
    <w:rsid w:val="0015074B"/>
    <w:rsid w:val="0029639D"/>
    <w:rsid w:val="00326F90"/>
    <w:rsid w:val="0067273F"/>
    <w:rsid w:val="00847DC2"/>
    <w:rsid w:val="00AA1D8D"/>
    <w:rsid w:val="00AF7C40"/>
    <w:rsid w:val="00B47730"/>
    <w:rsid w:val="00C32240"/>
    <w:rsid w:val="00CB0664"/>
    <w:rsid w:val="00D240D2"/>
    <w:rsid w:val="00D71D92"/>
    <w:rsid w:val="00FC693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3D9B4"/>
  <w14:defaultImageDpi w14:val="300"/>
  <w15:docId w15:val="{5A259629-90C8-4CED-9DBE-7551476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5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56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94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28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93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51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0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4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61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217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2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6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0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1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3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7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325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0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0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5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85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8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2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1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9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6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3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96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54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2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01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98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35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17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Samson Onnapuram</cp:lastModifiedBy>
  <cp:revision>4</cp:revision>
  <dcterms:created xsi:type="dcterms:W3CDTF">2013-12-23T23:15:00Z</dcterms:created>
  <dcterms:modified xsi:type="dcterms:W3CDTF">2025-06-23T09:56:00Z</dcterms:modified>
  <cp:category/>
</cp:coreProperties>
</file>