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A60E" w14:textId="77777777" w:rsidR="00040D8A" w:rsidRDefault="00040D8A" w:rsidP="00040D8A">
      <w:pPr>
        <w:spacing w:line="360" w:lineRule="auto"/>
        <w:jc w:val="center"/>
      </w:pPr>
      <w:r w:rsidRPr="00040D8A">
        <w:rPr>
          <w:b/>
          <w:noProof/>
          <w:color w:val="000000" w:themeColor="text1"/>
          <w:sz w:val="4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502BF" wp14:editId="68D740DC">
                <wp:simplePos x="0" y="0"/>
                <wp:positionH relativeFrom="column">
                  <wp:posOffset>-647700</wp:posOffset>
                </wp:positionH>
                <wp:positionV relativeFrom="paragraph">
                  <wp:posOffset>-396240</wp:posOffset>
                </wp:positionV>
                <wp:extent cx="6694170" cy="9079230"/>
                <wp:effectExtent l="19050" t="19050" r="11430" b="26670"/>
                <wp:wrapNone/>
                <wp:docPr id="21467107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170" cy="9079230"/>
                        </a:xfrm>
                        <a:prstGeom prst="roundRect">
                          <a:avLst>
                            <a:gd name="adj" fmla="val 7535"/>
                          </a:avLst>
                        </a:prstGeom>
                        <a:noFill/>
                        <a:ln w="28575" cmpd="sng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4CD96B" id="Rectangle: Rounded Corners 1" o:spid="_x0000_s1026" style="position:absolute;margin-left:-51pt;margin-top:-31.2pt;width:527.1pt;height:7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9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" filled="f" strokecolor="#e36c0a [2409]" strokeweight="2.25pt">
                <v:stroke dashstyle="dash"/>
              </v:roundrect>
            </w:pict>
          </mc:Fallback>
        </mc:AlternateContent>
      </w:r>
      <w:r w:rsidRPr="00040D8A">
        <w:rPr>
          <w:b/>
          <w:color w:val="000000" w:themeColor="text1"/>
          <w:sz w:val="44"/>
          <w:szCs w:val="28"/>
        </w:rPr>
        <w:t>Marriage Biodata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40D8A" w14:paraId="2694830D" w14:textId="77777777" w:rsidTr="006263A9">
        <w:tc>
          <w:tcPr>
            <w:tcW w:w="4320" w:type="dxa"/>
          </w:tcPr>
          <w:p w14:paraId="47314A71" w14:textId="77777777" w:rsidR="00040D8A" w:rsidRDefault="00040D8A" w:rsidP="006263A9">
            <w:pPr>
              <w:spacing w:line="360" w:lineRule="auto"/>
            </w:pPr>
          </w:p>
          <w:p w14:paraId="4901A558" w14:textId="77777777" w:rsidR="00040D8A" w:rsidRDefault="00040D8A" w:rsidP="006263A9">
            <w:pPr>
              <w:spacing w:line="360" w:lineRule="auto"/>
            </w:pPr>
            <w:r w:rsidRPr="00040D8A">
              <w:rPr>
                <w:b/>
                <w:sz w:val="28"/>
                <w:szCs w:val="28"/>
                <w:shd w:val="clear" w:color="auto" w:fill="FDE9D9" w:themeFill="accent6" w:themeFillTint="33"/>
              </w:rPr>
              <w:t>PERSONAL DETAILS</w:t>
            </w:r>
            <w:r>
              <w:rPr>
                <w:b/>
              </w:rPr>
              <w:br/>
            </w:r>
            <w:r>
              <w:br/>
            </w:r>
            <w:r w:rsidRPr="00040D8A">
              <w:rPr>
                <w:b/>
                <w:bCs/>
              </w:rPr>
              <w:t>Name</w:t>
            </w:r>
            <w:r>
              <w:t>: Rahul Sharma</w:t>
            </w:r>
            <w:r>
              <w:br/>
            </w:r>
            <w:r w:rsidRPr="00040D8A">
              <w:rPr>
                <w:b/>
                <w:bCs/>
              </w:rPr>
              <w:t>Date of Birth</w:t>
            </w:r>
            <w:r>
              <w:t>: 15th March 1993</w:t>
            </w:r>
            <w:r>
              <w:br/>
            </w:r>
            <w:r w:rsidRPr="00040D8A">
              <w:rPr>
                <w:b/>
                <w:bCs/>
              </w:rPr>
              <w:t>Age</w:t>
            </w:r>
            <w:r>
              <w:t>: 32 Years</w:t>
            </w:r>
            <w:r>
              <w:br/>
            </w:r>
            <w:r w:rsidRPr="00040D8A">
              <w:rPr>
                <w:b/>
                <w:bCs/>
              </w:rPr>
              <w:t>Height</w:t>
            </w:r>
            <w:r>
              <w:t>: 5’10”</w:t>
            </w:r>
            <w:r>
              <w:br/>
            </w:r>
            <w:r w:rsidRPr="00040D8A">
              <w:rPr>
                <w:b/>
                <w:bCs/>
              </w:rPr>
              <w:t>Weight</w:t>
            </w:r>
            <w:r>
              <w:t>: 72 Kg</w:t>
            </w:r>
            <w:r>
              <w:br/>
            </w:r>
            <w:r w:rsidRPr="00040D8A">
              <w:rPr>
                <w:b/>
                <w:bCs/>
              </w:rPr>
              <w:t>Complexion</w:t>
            </w:r>
            <w:r>
              <w:t>: Fair</w:t>
            </w:r>
            <w:r>
              <w:br/>
            </w:r>
            <w:r w:rsidRPr="00040D8A">
              <w:rPr>
                <w:b/>
                <w:bCs/>
              </w:rPr>
              <w:t>Religion/Caste</w:t>
            </w:r>
            <w:r>
              <w:t>: Hindu / Brahmin</w:t>
            </w:r>
            <w:r>
              <w:br/>
            </w:r>
            <w:r w:rsidRPr="00040D8A">
              <w:rPr>
                <w:b/>
                <w:bCs/>
              </w:rPr>
              <w:t>Mother Tongue</w:t>
            </w:r>
            <w:r>
              <w:t>: Hindi</w:t>
            </w:r>
            <w:r>
              <w:br/>
            </w:r>
            <w:r w:rsidRPr="00040D8A">
              <w:rPr>
                <w:b/>
                <w:bCs/>
              </w:rPr>
              <w:t>Education</w:t>
            </w:r>
            <w:r>
              <w:t xml:space="preserve">: </w:t>
            </w:r>
            <w:proofErr w:type="spellStart"/>
            <w:r>
              <w:t>B.Tech</w:t>
            </w:r>
            <w:proofErr w:type="spellEnd"/>
            <w:r>
              <w:t xml:space="preserve"> in Computer Science</w:t>
            </w:r>
            <w:r>
              <w:br/>
            </w:r>
            <w:r w:rsidRPr="00040D8A">
              <w:rPr>
                <w:b/>
                <w:bCs/>
              </w:rPr>
              <w:t>Occupation</w:t>
            </w:r>
            <w:r>
              <w:t>: Software Engineer</w:t>
            </w:r>
            <w:r>
              <w:br/>
            </w:r>
            <w:r w:rsidRPr="00040D8A">
              <w:rPr>
                <w:b/>
                <w:bCs/>
              </w:rPr>
              <w:t>Annual Income</w:t>
            </w:r>
            <w:r>
              <w:t>: ₹18,00,000</w:t>
            </w:r>
            <w:r>
              <w:br/>
            </w:r>
            <w:r w:rsidRPr="00040D8A">
              <w:rPr>
                <w:b/>
                <w:bCs/>
              </w:rPr>
              <w:t>Company Name</w:t>
            </w:r>
            <w:r>
              <w:t>: Infosys Technologies Ltd.</w:t>
            </w:r>
            <w:r>
              <w:br/>
            </w:r>
            <w:r w:rsidRPr="00040D8A">
              <w:rPr>
                <w:b/>
                <w:bCs/>
              </w:rPr>
              <w:t>Current Location</w:t>
            </w:r>
            <w:r>
              <w:t>: Bengaluru, Karnataka</w:t>
            </w:r>
            <w:r>
              <w:br/>
            </w:r>
            <w:r>
              <w:rPr>
                <w:b/>
              </w:rPr>
              <w:br/>
            </w:r>
            <w:r w:rsidRPr="00040D8A">
              <w:rPr>
                <w:b/>
                <w:sz w:val="28"/>
                <w:szCs w:val="28"/>
                <w:shd w:val="clear" w:color="auto" w:fill="FDE9D9" w:themeFill="accent6" w:themeFillTint="33"/>
              </w:rPr>
              <w:t>FAMILY DETAILS</w:t>
            </w:r>
            <w:r>
              <w:rPr>
                <w:b/>
              </w:rPr>
              <w:br/>
            </w:r>
            <w:r>
              <w:br/>
            </w:r>
            <w:r w:rsidRPr="00040D8A">
              <w:rPr>
                <w:b/>
                <w:bCs/>
              </w:rPr>
              <w:t>Father’s Name</w:t>
            </w:r>
            <w:r>
              <w:t>: Mr. Rajesh Sharma (Retired Govt. Officer)</w:t>
            </w:r>
            <w:r>
              <w:br/>
            </w:r>
            <w:r w:rsidRPr="00040D8A">
              <w:rPr>
                <w:b/>
                <w:bCs/>
              </w:rPr>
              <w:t>Mother’s Name</w:t>
            </w:r>
            <w:r>
              <w:t>: Mrs. Sunita Sharma (Homemaker)</w:t>
            </w:r>
            <w:r>
              <w:br/>
            </w:r>
            <w:r w:rsidRPr="00040D8A">
              <w:rPr>
                <w:b/>
                <w:bCs/>
              </w:rPr>
              <w:t>Siblings</w:t>
            </w:r>
            <w:r>
              <w:t>: One Younger Sister (Married)</w:t>
            </w:r>
            <w:r>
              <w:br/>
            </w:r>
            <w:r w:rsidRPr="00040D8A">
              <w:rPr>
                <w:b/>
                <w:bCs/>
              </w:rPr>
              <w:t>Family Type</w:t>
            </w:r>
            <w:r>
              <w:t>: Nuclear Family</w:t>
            </w:r>
            <w:r>
              <w:br/>
            </w:r>
            <w:proofErr w:type="spellStart"/>
            <w:r w:rsidRPr="00040D8A">
              <w:rPr>
                <w:b/>
                <w:bCs/>
              </w:rPr>
              <w:t>Family</w:t>
            </w:r>
            <w:proofErr w:type="spellEnd"/>
            <w:r w:rsidRPr="00040D8A">
              <w:rPr>
                <w:b/>
                <w:bCs/>
              </w:rPr>
              <w:t xml:space="preserve"> Status</w:t>
            </w:r>
            <w:r>
              <w:t>: Upper Middle Class</w:t>
            </w:r>
            <w:r>
              <w:br/>
            </w:r>
            <w:r w:rsidRPr="00040D8A">
              <w:rPr>
                <w:b/>
                <w:bCs/>
              </w:rPr>
              <w:t>Native Place</w:t>
            </w:r>
            <w:r>
              <w:t>: Jaipur, Rajasthan</w:t>
            </w:r>
          </w:p>
        </w:tc>
        <w:tc>
          <w:tcPr>
            <w:tcW w:w="4320" w:type="dxa"/>
          </w:tcPr>
          <w:p w14:paraId="5F310812" w14:textId="77777777" w:rsidR="00040D8A" w:rsidRDefault="00040D8A" w:rsidP="006263A9">
            <w:pPr>
              <w:spacing w:line="360" w:lineRule="auto"/>
            </w:pPr>
          </w:p>
          <w:p w14:paraId="5AD1BAD1" w14:textId="7AA33F7B" w:rsidR="00D21B24" w:rsidRDefault="00D21B24" w:rsidP="006263A9">
            <w:pPr>
              <w:spacing w:line="360" w:lineRule="auto"/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C7417A" wp14:editId="78ED08D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471805</wp:posOffset>
                      </wp:positionV>
                      <wp:extent cx="1524000" cy="1455420"/>
                      <wp:effectExtent l="0" t="0" r="19050" b="11430"/>
                      <wp:wrapNone/>
                      <wp:docPr id="90216522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14554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72DAFF" id="Rectangle 2" o:spid="_x0000_s1026" style="position:absolute;margin-left:1.2pt;margin-top:37.15pt;width:120pt;height:11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" fillcolor="white [3201]" strokecolor="#d8d8d8 [2732]" strokeweight="1pt"/>
                  </w:pict>
                </mc:Fallback>
              </mc:AlternateContent>
            </w:r>
            <w:r w:rsidR="00040D8A" w:rsidRPr="00040D8A">
              <w:rPr>
                <w:b/>
                <w:sz w:val="28"/>
                <w:szCs w:val="28"/>
                <w:shd w:val="clear" w:color="auto" w:fill="FDE9D9" w:themeFill="accent6" w:themeFillTint="33"/>
              </w:rPr>
              <w:t>PHOTO</w:t>
            </w:r>
            <w:r w:rsidR="00040D8A">
              <w:rPr>
                <w:b/>
              </w:rPr>
              <w:br/>
            </w:r>
          </w:p>
          <w:p w14:paraId="75D3C002" w14:textId="77777777" w:rsidR="00D21B24" w:rsidRDefault="00D21B24" w:rsidP="006263A9">
            <w:pPr>
              <w:spacing w:line="360" w:lineRule="auto"/>
            </w:pPr>
          </w:p>
          <w:p w14:paraId="7D74B90E" w14:textId="77777777" w:rsidR="00D21B24" w:rsidRDefault="00D21B24" w:rsidP="006263A9">
            <w:pPr>
              <w:spacing w:line="360" w:lineRule="auto"/>
            </w:pPr>
          </w:p>
          <w:p w14:paraId="770F71FA" w14:textId="38792315" w:rsidR="00040D8A" w:rsidRDefault="00D21B24" w:rsidP="006263A9">
            <w:pPr>
              <w:spacing w:line="360" w:lineRule="auto"/>
            </w:pPr>
            <w:r>
              <w:br/>
            </w:r>
            <w:r w:rsidR="00040D8A">
              <w:br/>
            </w:r>
            <w:r w:rsidR="00040D8A">
              <w:br/>
            </w:r>
            <w:r w:rsidR="00040D8A" w:rsidRPr="00040D8A">
              <w:rPr>
                <w:b/>
                <w:sz w:val="28"/>
                <w:szCs w:val="28"/>
                <w:shd w:val="clear" w:color="auto" w:fill="FDE9D9" w:themeFill="accent6" w:themeFillTint="33"/>
              </w:rPr>
              <w:t>LIFESTYLE &amp; INTERESTS</w:t>
            </w:r>
            <w:r w:rsidR="00040D8A">
              <w:rPr>
                <w:b/>
              </w:rPr>
              <w:br/>
            </w:r>
            <w:r w:rsidR="00040D8A">
              <w:br/>
            </w:r>
            <w:r w:rsidR="00040D8A" w:rsidRPr="00040D8A">
              <w:rPr>
                <w:b/>
                <w:bCs/>
              </w:rPr>
              <w:t>Hobbies</w:t>
            </w:r>
            <w:r w:rsidR="00040D8A">
              <w:t>: Traveling, Reading, Music</w:t>
            </w:r>
            <w:r w:rsidR="00040D8A">
              <w:br/>
            </w:r>
            <w:r w:rsidR="00040D8A" w:rsidRPr="00040D8A">
              <w:rPr>
                <w:b/>
                <w:bCs/>
              </w:rPr>
              <w:t>Dietary Habits</w:t>
            </w:r>
            <w:r w:rsidR="00040D8A">
              <w:t>: Vegetarian</w:t>
            </w:r>
            <w:r w:rsidR="00040D8A">
              <w:br/>
            </w:r>
            <w:r w:rsidR="00040D8A" w:rsidRPr="00040D8A">
              <w:rPr>
                <w:b/>
                <w:bCs/>
              </w:rPr>
              <w:t>Smoking</w:t>
            </w:r>
            <w:r w:rsidR="00040D8A">
              <w:t>: No</w:t>
            </w:r>
            <w:r w:rsidR="00040D8A">
              <w:br/>
            </w:r>
            <w:r w:rsidR="00040D8A" w:rsidRPr="00040D8A">
              <w:rPr>
                <w:b/>
                <w:bCs/>
              </w:rPr>
              <w:t>Drinking</w:t>
            </w:r>
            <w:r w:rsidR="00040D8A">
              <w:t>: No</w:t>
            </w:r>
            <w:r w:rsidR="00040D8A">
              <w:br/>
            </w:r>
            <w:r w:rsidR="00040D8A" w:rsidRPr="00040D8A">
              <w:rPr>
                <w:b/>
                <w:bCs/>
              </w:rPr>
              <w:t>Languages Known</w:t>
            </w:r>
            <w:r w:rsidR="00040D8A">
              <w:t>: Hindi, English</w:t>
            </w:r>
            <w:r w:rsidR="00040D8A">
              <w:br/>
            </w:r>
            <w:r w:rsidR="00040D8A">
              <w:rPr>
                <w:b/>
              </w:rPr>
              <w:br/>
            </w:r>
            <w:r w:rsidR="00040D8A" w:rsidRPr="00040D8A">
              <w:rPr>
                <w:b/>
                <w:sz w:val="28"/>
                <w:szCs w:val="28"/>
                <w:shd w:val="clear" w:color="auto" w:fill="FDE9D9" w:themeFill="accent6" w:themeFillTint="33"/>
              </w:rPr>
              <w:t>PARTNER PREFERENCE</w:t>
            </w:r>
            <w:r w:rsidR="00040D8A">
              <w:rPr>
                <w:b/>
              </w:rPr>
              <w:br/>
            </w:r>
            <w:r w:rsidR="00040D8A">
              <w:br/>
            </w:r>
            <w:r w:rsidR="00040D8A" w:rsidRPr="00040D8A">
              <w:rPr>
                <w:b/>
                <w:bCs/>
              </w:rPr>
              <w:t>Preferred Age Range</w:t>
            </w:r>
            <w:r w:rsidR="00040D8A">
              <w:t>: 25 – 30 Years</w:t>
            </w:r>
            <w:r w:rsidR="00040D8A">
              <w:br/>
            </w:r>
            <w:r w:rsidR="00040D8A" w:rsidRPr="00040D8A">
              <w:rPr>
                <w:b/>
                <w:bCs/>
              </w:rPr>
              <w:t>Height Range</w:t>
            </w:r>
            <w:r w:rsidR="00040D8A">
              <w:t>: 5’2” – 5’8”</w:t>
            </w:r>
            <w:r w:rsidR="00040D8A">
              <w:br/>
            </w:r>
            <w:r w:rsidR="00040D8A" w:rsidRPr="00040D8A">
              <w:rPr>
                <w:b/>
                <w:bCs/>
              </w:rPr>
              <w:t>Education</w:t>
            </w:r>
            <w:r w:rsidR="00040D8A">
              <w:t>: Graduate / Post Graduate</w:t>
            </w:r>
            <w:r w:rsidR="00040D8A">
              <w:br/>
            </w:r>
            <w:r w:rsidR="00040D8A" w:rsidRPr="00040D8A">
              <w:rPr>
                <w:b/>
                <w:bCs/>
              </w:rPr>
              <w:t>Occupation</w:t>
            </w:r>
            <w:r w:rsidR="00040D8A">
              <w:t>: Working Professional</w:t>
            </w:r>
            <w:r w:rsidR="00040D8A">
              <w:br/>
            </w:r>
            <w:r w:rsidR="00040D8A" w:rsidRPr="00040D8A">
              <w:rPr>
                <w:b/>
                <w:bCs/>
              </w:rPr>
              <w:t>Religion/Caste</w:t>
            </w:r>
            <w:r w:rsidR="00040D8A">
              <w:t>: Hindu / Brahmin</w:t>
            </w:r>
            <w:r w:rsidR="00040D8A">
              <w:br/>
            </w:r>
            <w:r w:rsidR="00040D8A" w:rsidRPr="00040D8A">
              <w:rPr>
                <w:b/>
                <w:bCs/>
              </w:rPr>
              <w:t>Location Preference</w:t>
            </w:r>
            <w:r w:rsidR="00040D8A">
              <w:t xml:space="preserve">: Delhi NCR </w:t>
            </w:r>
          </w:p>
        </w:tc>
      </w:tr>
    </w:tbl>
    <w:p w14:paraId="2A744DAF" w14:textId="77777777" w:rsidR="00D015BC" w:rsidRPr="00040D8A" w:rsidRDefault="00040D8A" w:rsidP="00040D8A">
      <w:pPr>
        <w:spacing w:line="360" w:lineRule="auto"/>
        <w:jc w:val="center"/>
      </w:pPr>
      <w:r w:rsidRPr="00040D8A">
        <w:rPr>
          <w:i/>
          <w:iCs/>
          <w:color w:val="595959" w:themeColor="text1" w:themeTint="A6"/>
        </w:rPr>
        <w:t>For further details, please contact:</w:t>
      </w:r>
      <w:r w:rsidRPr="00040D8A">
        <w:rPr>
          <w:color w:val="595959" w:themeColor="text1" w:themeTint="A6"/>
        </w:rPr>
        <w:br/>
      </w:r>
      <w:r>
        <w:t>Mr. Rajesh Sharma – +91 9876543210 | Email: rahulsharma@example.com</w:t>
      </w:r>
    </w:p>
    <w:sectPr w:rsidR="00D015BC" w:rsidRPr="00040D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8967975">
    <w:abstractNumId w:val="8"/>
  </w:num>
  <w:num w:numId="2" w16cid:durableId="1424379636">
    <w:abstractNumId w:val="6"/>
  </w:num>
  <w:num w:numId="3" w16cid:durableId="506285990">
    <w:abstractNumId w:val="5"/>
  </w:num>
  <w:num w:numId="4" w16cid:durableId="1722359238">
    <w:abstractNumId w:val="4"/>
  </w:num>
  <w:num w:numId="5" w16cid:durableId="935677676">
    <w:abstractNumId w:val="7"/>
  </w:num>
  <w:num w:numId="6" w16cid:durableId="936862823">
    <w:abstractNumId w:val="3"/>
  </w:num>
  <w:num w:numId="7" w16cid:durableId="389307941">
    <w:abstractNumId w:val="2"/>
  </w:num>
  <w:num w:numId="8" w16cid:durableId="1601059719">
    <w:abstractNumId w:val="1"/>
  </w:num>
  <w:num w:numId="9" w16cid:durableId="5342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D8A"/>
    <w:rsid w:val="0006063C"/>
    <w:rsid w:val="0015074B"/>
    <w:rsid w:val="0029639D"/>
    <w:rsid w:val="002A41A3"/>
    <w:rsid w:val="00326F90"/>
    <w:rsid w:val="0045566A"/>
    <w:rsid w:val="00724057"/>
    <w:rsid w:val="00AA1D8D"/>
    <w:rsid w:val="00B47730"/>
    <w:rsid w:val="00CB0664"/>
    <w:rsid w:val="00D015BC"/>
    <w:rsid w:val="00D10B9B"/>
    <w:rsid w:val="00D21B24"/>
    <w:rsid w:val="00D529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8B373F"/>
  <w14:defaultImageDpi w14:val="300"/>
  <w15:docId w15:val="{2AFD6AD9-1961-49DD-A391-6460E087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Samson Onnapuram</cp:lastModifiedBy>
  <cp:revision>2</cp:revision>
  <cp:lastPrinted>2025-11-12T12:26:00Z</cp:lastPrinted>
  <dcterms:created xsi:type="dcterms:W3CDTF">2025-11-12T12:33:00Z</dcterms:created>
  <dcterms:modified xsi:type="dcterms:W3CDTF">2025-11-12T12:33:00Z</dcterms:modified>
  <cp:category/>
</cp:coreProperties>
</file>